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房地产开发经营合同的法律问题</w:t>
      </w:r>
    </w:p>
    <w:p>
      <w:r>
        <w:rPr>
          <w:rFonts w:ascii="宋体" w:hAnsi="宋体" w:eastAsia="宋体"/>
          <w:sz w:val="24"/>
        </w:rPr>
        <w:t>朱征夫，何海东，贺卫平著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房地产开发经营合同的法律问题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朱征夫，何海东，贺卫平著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本书出售、求购地址：https://www.jiaokey.com/book/detail/11284850.html</w:t>
      </w:r>
    </w:p>
    <w:p>
      <w:r>
        <w:t>更多相关图书推荐：https://www.jiaokey.com</w:t>
      </w:r>
    </w:p>
    <w:p>
      <w:r>
        <w:t>朱征夫，何海东，贺卫平著 其他作品：https://www.jiaokey.com/tag/朱征夫，何海东，贺卫平著.html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关键词搜索：https://www.jiaokey.com/tag/房地产开发经营合同的法律问题.html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