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书名：新世纪高校公共行政管理教材译丛  组织：结构、过程及结果  第8版</w:t>
      </w:r>
    </w:p>
    <w:p>
      <w:r>
        <w:t>作者：（美）理查德·H.霍尔著；张友星 刘五一 沈勇译</w:t>
      </w:r>
    </w:p>
    <w:p>
      <w:r>
        <w:t>出版社：上海：上海财经大学出版社</w:t>
      </w:r>
    </w:p>
    <w:p>
      <w:r>
        <w:t>出版日期：2003.11</w:t>
      </w:r>
    </w:p>
    <w:p>
      <w:r>
        <w:t>总页数：412</w:t>
      </w:r>
    </w:p>
    <w:p>
      <w:r>
        <w:t>更多请访问教客网: www.jiaokey.com</w:t>
      </w:r>
    </w:p>
    <w:p>
      <w:r>
        <w:t>新世纪高校公共行政管理教材译丛  组织：结构、过程及结果  第8版 评论地址：https://www.jiaokey.com/book/detail/11284839.html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