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呼吸历史  对亚太区域的人文思考</w:t>
      </w:r>
    </w:p>
    <w:p>
      <w:r>
        <w:rPr>
          <w:rFonts w:ascii="宋体" w:hAnsi="宋体" w:eastAsia="宋体"/>
          <w:sz w:val="24"/>
        </w:rPr>
        <w:t>（日）寺岛实郎著；徐静波，沈中琦译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呼吸历史  对亚太区域的人文思考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（日）寺岛实郎著；徐静波，沈中琦译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本书出售、求购地址：https://www.jiaokey.com/book/detail/11284835.html</w:t>
      </w:r>
    </w:p>
    <w:p>
      <w:r>
        <w:t>更多相关图书推荐：https://www.jiaokey.com</w:t>
      </w:r>
    </w:p>
    <w:p>
      <w:r>
        <w:t>（日）寺岛实郎著；徐静波，沈中琦译 其他作品：https://www.jiaokey.com/tag/（日）寺岛实郎著；徐静波，沈中琦译.html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关键词搜索：https://www.jiaokey.com/tag/呼吸历史  对亚太区域的人文思考.html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