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公司财富的新衡量标准</w:t>
      </w:r>
    </w:p>
    <w:p>
      <w:r>
        <w:rPr>
          <w:rFonts w:ascii="宋体" w:hAnsi="宋体" w:eastAsia="宋体"/>
          <w:sz w:val="24"/>
        </w:rPr>
        <w:t>（英）蒂姆·安布勒（Tim Ambler）著；高伟刚，王宇译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公司财富的新衡量标准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（英）蒂姆·安布勒（Tim Ambler）著；高伟刚，王宇译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本书出售、求购地址：https://www.jiaokey.com/book/detail/11284794.html</w:t>
      </w:r>
    </w:p>
    <w:p>
      <w:r>
        <w:t>更多相关图书推荐：https://www.jiaokey.com</w:t>
      </w:r>
    </w:p>
    <w:p>
      <w:r>
        <w:t>（英）蒂姆·安布勒（Tim Ambler）著；高伟刚，王宇译 其他作品：https://www.jiaokey.com/tag/（英）蒂姆·安布勒（Tim Ambler）著；高伟刚，王宇译.html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关键词搜索：https://www.jiaokey.com/tag/市场营销  公司财富的新衡量标准.html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