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金色的机遇  牌中牌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金色的机遇  牌中牌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本书出售、求购地址：https://www.jiaokey.com/book/detail/11284750.html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关键词搜索：https://www.jiaokey.com/tag/金色的机遇  牌中牌.html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