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H庄园的一次午餐  遗产风波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H庄园的一次午餐  遗产风波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本书出售、求购地址：https://www.jiaokey.com/book/detail/11284749.html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关键词搜索：https://www.jiaokey.com/tag/H庄园的一次午餐  遗产风波.html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