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尼罗河上的惨案  神秘的第三者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尼罗河上的惨案  神秘的第三者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本书出售、求购地址：https://www.jiaokey.com/book/detail/11284746.html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关键词搜索：https://www.jiaokey.com/tag/尼罗河上的惨案  神秘的第三者.html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