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书名：托诺-邦盖</w:t>
      </w:r>
    </w:p>
    <w:p>
      <w:r>
        <w:t>作者：（英）威尔斯（H.G.Wells）著；蒲隆译</w:t>
      </w:r>
    </w:p>
    <w:p>
      <w:r>
        <w:t>出版社：北京:外国文学出版社,2002.06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托诺-邦盖 评论地址：https://www.jiaokey.com/book/detail/11284683.html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