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实用管理小百科  即查即用的管理工具</w:t>
      </w:r>
    </w:p>
    <w:p>
      <w:r>
        <w:rPr>
          <w:rFonts w:ascii="宋体" w:hAnsi="宋体" w:eastAsia="宋体"/>
          <w:sz w:val="24"/>
        </w:rPr>
        <w:t>南兆旭，滕宝红主编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实用管理小百科  即查即用的管理工具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本书出售、求购地址：https://www.jiaokey.com/book/detail/11284670.html</w:t>
      </w:r>
    </w:p>
    <w:p>
      <w:r>
        <w:t>更多相关图书推荐：https://www.jiaokey.com</w:t>
      </w:r>
    </w:p>
    <w:p>
      <w:r>
        <w:t>南兆旭，滕宝红主编 其他作品：https://www.jiaokey.com/tag/南兆旭，滕宝红主编.html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关键词搜索：https://www.jiaokey.com/tag/实用管理小百科  即查即用的管理工具.html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