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建设工程勘察设计管理条例实施手册  中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建设工程勘察设计管理条例实施手册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万方数据电子出版社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本书出售、求购地址：https://www.jiaokey.com/book/detail/11284621.html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万方数据电子出版社 出版图书：https://www.jiaokey.com/tag/万方数据电子出版社.html</w:t>
      </w:r>
    </w:p>
    <w:p>
      <w:r>
        <w:t>关键词搜索：https://www.jiaokey.com/tag/建设工程勘察设计管理条例实施手册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