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最新锅炉压力容器材料选用手册</w:t>
      </w:r>
    </w:p>
    <w:p>
      <w:r>
        <w:rPr>
          <w:rFonts w:ascii="宋体" w:hAnsi="宋体" w:eastAsia="宋体"/>
          <w:sz w:val="24"/>
        </w:rPr>
        <w:t>于学政，李清志主编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最新锅炉压力容器材料选用手册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于学政，李清志主编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本书出售、求购地址：https://www.jiaokey.com/book/detail/11284616.html</w:t>
      </w:r>
    </w:p>
    <w:p>
      <w:r>
        <w:t>更多相关图书推荐：https://www.jiaokey.com</w:t>
      </w:r>
    </w:p>
    <w:p>
      <w:r>
        <w:t>于学政，李清志主编 其他作品：https://www.jiaokey.com/tag/于学政，李清志主编.html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关键词搜索：https://www.jiaokey.com/tag/最新锅炉压力容器材料选用手册.html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