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书名：工程建设管理文件资料汇编  下</w:t>
      </w:r>
    </w:p>
    <w:p>
      <w:r>
        <w:t>作者：程广祥，白朴民，姚铮华审；韩玉芳，程智韬编</w:t>
      </w:r>
    </w:p>
    <w:p>
      <w:r>
        <w:t>出版社：开封：河南教育出版社</w:t>
      </w:r>
    </w:p>
    <w:p>
      <w:r>
        <w:t>出版日期：1988.07</w:t>
      </w:r>
    </w:p>
    <w:p>
      <w:r>
        <w:t>总页数：193</w:t>
      </w:r>
    </w:p>
    <w:p>
      <w:r>
        <w:t>更多请访问教客网: www.jiaokey.com</w:t>
      </w:r>
    </w:p>
    <w:p>
      <w:r>
        <w:t>工程建设管理文件资料汇编  下 评论地址：https://www.jiaokey.com/book/detail/11284575.html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