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书名：工程招标投标决策与承包管理</w:t>
      </w:r>
    </w:p>
    <w:p>
      <w:r>
        <w:t>作者：张思奇主编；吕泊群，李修文，龚乃善副主编</w:t>
      </w:r>
    </w:p>
    <w:p>
      <w:r>
        <w:t>出版社：武汉：武汉出版社</w:t>
      </w:r>
    </w:p>
    <w:p>
      <w:r>
        <w:t>出版日期：1989.10</w:t>
      </w:r>
    </w:p>
    <w:p>
      <w:r>
        <w:t>总页数：428</w:t>
      </w:r>
    </w:p>
    <w:p>
      <w:r>
        <w:t>更多请访问教客网: www.jiaokey.com</w:t>
      </w:r>
    </w:p>
    <w:p>
      <w:r>
        <w:t>工程招标投标决策与承包管理 评论地址：https://www.jiaokey.com/book/detail/11284573.html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