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书名：魂游世界  海日汗的艺术世界</w:t>
      </w:r>
    </w:p>
    <w:p>
      <w:r>
        <w:t>作者：（海日汗），（贾方舟）著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总页数：71</w:t>
      </w:r>
    </w:p>
    <w:p>
      <w:r>
        <w:t>更多请访问教客网: www.jiaokey.com</w:t>
      </w:r>
    </w:p>
    <w:p>
      <w:r>
        <w:t>魂游世界  海日汗的艺术世界 评论地址：https://www.jiaokey.com/book/detail/11284559.html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