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感动一个国家的文字  一个国家赖以立国的不朽文本  一个民族走向辉煌的历史缩影  全新汉英对照版</w:t>
      </w:r>
    </w:p>
    <w:p>
      <w:r>
        <w:rPr>
          <w:rFonts w:ascii="宋体" w:hAnsi="宋体" w:eastAsia="宋体"/>
          <w:sz w:val="24"/>
        </w:rPr>
        <w:t>（美）乔治·华盛顿等著；徐翰林编译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感动一个国家的文字  一个国家赖以立国的不朽文本  一个民族走向辉煌的历史缩影  全新汉英对照版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（美）乔治·华盛顿等著；徐翰林编译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本书出售、求购地址：https://www.jiaokey.com/book/detail/11284517.html</w:t>
      </w:r>
    </w:p>
    <w:p>
      <w:r>
        <w:t>更多相关图书推荐：https://www.jiaokey.com</w:t>
      </w:r>
    </w:p>
    <w:p>
      <w:r>
        <w:t>（美）乔治·华盛顿等著；徐翰林编译 其他作品：https://www.jiaokey.com/tag/（美）乔治·华盛顿等著；徐翰林编译.html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关键词搜索：https://www.jiaokey.com/tag/英语-对照读物-汉、英.html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