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书名：爱因斯坦的智慧</w:t>
      </w:r>
    </w:p>
    <w:p>
      <w:r>
        <w:t>作者：（美）约翰·霍姆斯（John P.Holms），（美）杰瑞·梅尔（Jerry Mayer）编著；田倩译</w:t>
      </w:r>
    </w:p>
    <w:p>
      <w:r>
        <w:t>出版社：北京：华夏出版社</w:t>
      </w:r>
    </w:p>
    <w:p>
      <w:r>
        <w:t>出版日期：2003.12</w:t>
      </w:r>
    </w:p>
    <w:p>
      <w:r>
        <w:t>总页数：155</w:t>
      </w:r>
    </w:p>
    <w:p>
      <w:r>
        <w:t>更多请访问教客网: www.jiaokey.com</w:t>
      </w:r>
    </w:p>
    <w:p>
      <w:r>
        <w:t>爱因斯坦的智慧 评论地址：https://www.jiaokey.com/book/detail/11284516.html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