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用爱学习  铃木才能教育的20个实践细节</w:t>
      </w:r>
    </w:p>
    <w:p>
      <w:r>
        <w:rPr>
          <w:rFonts w:ascii="宋体" w:hAnsi="宋体" w:eastAsia="宋体"/>
          <w:sz w:val="24"/>
        </w:rPr>
        <w:t>（美）威廉·斯塔尔，（美）康斯坦丝·斯塔尔著；李旭大译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用爱学习  铃木才能教育的20个实践细节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（美）威廉·斯塔尔，（美）康斯坦丝·斯塔尔著；李旭大译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本书出售、求购地址：https://www.jiaokey.com/book/detail/11284495.html</w:t>
      </w:r>
    </w:p>
    <w:p>
      <w:r>
        <w:t>更多相关图书推荐：https://www.jiaokey.com</w:t>
      </w:r>
    </w:p>
    <w:p>
      <w:r>
        <w:t>（美）威廉·斯塔尔，（美）康斯坦丝·斯塔尔著；李旭大译 其他作品：https://www.jiaokey.com/tag/（美）威廉·斯塔尔，（美）康斯坦丝·斯塔尔著；李旭大译.html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关键词搜索：https://www.jiaokey.com/tag/用爱学习  铃木才能教育的20个实践细节.html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