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书名：李莲英：皇太后的心腹  上</w:t>
      </w:r>
    </w:p>
    <w:p>
      <w:r>
        <w:t>作者：张抗生主编；宋益三，微如，树强著</w:t>
      </w:r>
    </w:p>
    <w:p>
      <w:r>
        <w:t>出版社：哈尔滨：北方文艺出版社</w:t>
      </w:r>
    </w:p>
    <w:p>
      <w:r>
        <w:t>出版日期：1997</w:t>
      </w:r>
    </w:p>
    <w:p>
      <w:r>
        <w:t>总页数：370</w:t>
      </w:r>
    </w:p>
    <w:p>
      <w:r>
        <w:t>更多请访问教客网: www.jiaokey.com</w:t>
      </w:r>
    </w:p>
    <w:p>
      <w:r>
        <w:t>李莲英：皇太后的心腹  上 评论地址：https://www.jiaokey.com/book/detail/11284425.html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