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书名：生活型态写真馆  华人地区首本实践性流行生活型态分析</w:t>
      </w:r>
    </w:p>
    <w:p>
      <w:r>
        <w:t>作者：林资敏，陈德文著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总页数：286</w:t>
      </w:r>
    </w:p>
    <w:p>
      <w:r>
        <w:t>更多请访问教客网: www.jiaokey.com</w:t>
      </w:r>
    </w:p>
    <w:p>
      <w:r>
        <w:t>生活型态写真馆  华人地区首本实践性流行生活型态分析 评论地址：https://www.jiaokey.com/book/detail/11284419.html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