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人质  张忠义亲述69天菲律宾被绑经历</w:t>
      </w:r>
    </w:p>
    <w:p>
      <w:r>
        <w:rPr>
          <w:rFonts w:ascii="宋体" w:hAnsi="宋体" w:eastAsia="宋体"/>
          <w:sz w:val="24"/>
        </w:rPr>
        <w:t>魏洪平编著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人质  张忠义亲述69天菲律宾被绑经历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魏洪平编著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本书出售、求购地址：https://www.jiaokey.com/book/detail/11284389.html</w:t>
      </w:r>
    </w:p>
    <w:p>
      <w:r>
        <w:t>更多相关图书推荐：https://www.jiaokey.com</w:t>
      </w:r>
    </w:p>
    <w:p>
      <w:r>
        <w:t>魏洪平编著 其他作品：https://www.jiaokey.com/tag/魏洪平编著.html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关键词搜索：https://www.jiaokey.com/tag/人质  张忠义亲述69天菲律宾被绑经历.html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