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9  创作、访谈卷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9  创作、访谈卷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本书出售、求购地址：https://www.jiaokey.com/book/detail/11284381.html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9  创作、访谈卷.html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