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学习的策略：成人各科学习及考试方法</w:t>
      </w:r>
    </w:p>
    <w:p>
      <w:r>
        <w:rPr>
          <w:rFonts w:ascii="宋体" w:hAnsi="宋体" w:eastAsia="宋体"/>
          <w:sz w:val="24"/>
        </w:rPr>
        <w:t>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学习的策略：成人各科学习及考试方法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本书出售、求购地址：https://www.jiaokey.com/book/detail/11284346.html</w:t>
      </w:r>
    </w:p>
    <w:p>
      <w:r>
        <w:t>更多相关图书推荐：https://www.jiaokey.com</w:t>
      </w:r>
    </w:p>
    <w:p>
      <w:r>
        <w:t>全国成人高考专家指导组编 其他作品：https://www.jiaokey.com/tag/全国成人高考专家指导组编.html</w:t>
      </w:r>
    </w:p>
    <w:p>
      <w:r>
        <w:t>关键词搜索：https://www.jiaokey.com/tag/课程-成人教育：高等教育-入学考试-自学参考资料.html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