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书名：学校理财  政策透视  第2版</w:t>
      </w:r>
    </w:p>
    <w:p>
      <w:r>
        <w:t>作者：（美）艾伦·R.奥登（Allan R. Odden），（美）劳伦斯·O.匹克斯（Lawrence O. Picus）著；杨君昌，裴育等译</w:t>
      </w:r>
    </w:p>
    <w:p>
      <w:r>
        <w:t>出版社：上海：上海财经大学出版社</w:t>
      </w:r>
    </w:p>
    <w:p>
      <w:r>
        <w:t>出版日期：2003.06</w:t>
      </w:r>
    </w:p>
    <w:p>
      <w:r>
        <w:t>总页数：425</w:t>
      </w:r>
    </w:p>
    <w:p>
      <w:r>
        <w:t>更多请访问教客网: www.jiaokey.com</w:t>
      </w:r>
    </w:p>
    <w:p>
      <w:r>
        <w:t>学校理财  政策透视  第2版 评论地址：https://www.jiaokey.com/book/detail/11284294.html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