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game应用技术 三国演义 激战长板坡 权威攻略</w:t>
      </w:r>
    </w:p>
    <w:p>
      <w:r>
        <w:t>作者：</w:t>
      </w:r>
    </w:p>
    <w:p>
      <w:r>
        <w:t>出版社：济南：山东电子音像出版社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Pc game应用技术 三国演义 激战长板坡 权威攻略 评论地址：https://www.jiaokey.com/book/detail/11284269.html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