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发现挪亚方舟  唤醒时间的记忆  寻找人类的方舟</w:t>
      </w:r>
    </w:p>
    <w:p>
      <w:r>
        <w:rPr>
          <w:rFonts w:ascii="宋体" w:hAnsi="宋体" w:eastAsia="宋体"/>
          <w:sz w:val="24"/>
        </w:rPr>
        <w:t>王罡编译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发现挪亚方舟  唤醒时间的记忆  寻找人类的方舟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本书出售、求购地址：https://www.jiaokey.com/book/detail/11284251.html</w:t>
      </w:r>
    </w:p>
    <w:p>
      <w:r>
        <w:t>更多相关图书推荐：https://www.jiaokey.com</w:t>
      </w:r>
    </w:p>
    <w:p>
      <w:r>
        <w:t>王罡编译 其他作品：https://www.jiaokey.com/tag/王罡编译.html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关键词搜索：https://www.jiaokey.com/tag/发现挪亚方舟  唤醒时间的记忆  寻找人类的方舟.html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