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书名：散文精品  生活·点滴卷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出版日期：2001.06</w:t>
      </w:r>
    </w:p>
    <w:p>
      <w:r>
        <w:t>总页数：376</w:t>
      </w:r>
    </w:p>
    <w:p>
      <w:r>
        <w:t>更多请访问教客网: www.jiaokey.com</w:t>
      </w:r>
    </w:p>
    <w:p>
      <w:r>
        <w:t>散文精品  生活·点滴卷 评论地址：https://www.jiaokey.com/book/detail/11284208.html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