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书名：地球重力场逼近理论与中国2000似大地水准面的确定</w:t>
      </w:r>
    </w:p>
    <w:p>
      <w:r>
        <w:t>作者：李建成等著</w:t>
      </w:r>
    </w:p>
    <w:p>
      <w:r>
        <w:t>出版社：武汉:武汉大学出版社,2003.03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地球重力场逼近理论与中国2000似大地水准面的确定 评论地址：https://www.jiaokey.com/book/detail/11284145.html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