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选择·接受·转化  晚清至20世纪30年代初中国文学流变与日本文学关系</w:t>
      </w:r>
    </w:p>
    <w:p>
      <w:r>
        <w:rPr>
          <w:rFonts w:ascii="宋体" w:hAnsi="宋体" w:eastAsia="宋体"/>
          <w:sz w:val="24"/>
        </w:rPr>
        <w:t>方长安著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选择·接受·转化  晚清至20世纪30年代初中国文学流变与日本文学关系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比较文学(地点: 中国 地点: 日本 年代: 近代) 比较文学(地点: 中国 地点: 日本 年代: 现代) 比较文学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本书出售、求购地址：https://www.jiaokey.com/book/detail/11284142.html</w:t>
      </w:r>
    </w:p>
    <w:p>
      <w:r>
        <w:t>更多相关图书推荐：https://www.jiaokey.com</w:t>
      </w:r>
    </w:p>
    <w:p>
      <w:r>
        <w:t>方长安著 其他作品：https://www.jiaokey.com/tag/方长安著.html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关键词搜索：https://www.jiaokey.com/tag/比较文学(地点: 中国 地点: 日本 年代: 近代) 比较文学(地点: 中国 地点: 日本 年代: 现代) 比较文学.html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