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奥运到中国  英汉对照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奥运到中国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奥运会(学科: 概况) 英语 汉语 奥运会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本书出售、求购地址：https://www.jiaokey.com/book/detail/11284137.html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关键词搜索：https://www.jiaokey.com/tag/英语(学科: 汉语) 奥运会(学科: 概况) 英语 汉语 奥运会.html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