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CS特效创意设计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CS特效创意设计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本书出售、求购地址：https://www.jiaokey.com/book/detail/11284064.html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关键词搜索：https://www.jiaokey.com/tag/Adobe Photoshop CS特效创意设计.html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