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传感器在汽车中的应用</w:t>
      </w:r>
    </w:p>
    <w:p>
      <w:r>
        <w:rPr>
          <w:rFonts w:ascii="宋体" w:hAnsi="宋体" w:eastAsia="宋体"/>
          <w:sz w:val="24"/>
        </w:rPr>
        <w:t>（德）J·玛瑞克，H·-P·特拉汉，（日）Y·苏左克，I·约克莫瑞编著；左治江等译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传感器在汽车中的应用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（德）J·玛瑞克，H·-P·特拉汉，（日）Y·苏左克，I·约克莫瑞编著；左治江等译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本书出售、求购地址：https://www.jiaokey.com/book/detail/11284054.html</w:t>
      </w:r>
    </w:p>
    <w:p>
      <w:r>
        <w:t>更多相关图书推荐：https://www.jiaokey.com</w:t>
      </w:r>
    </w:p>
    <w:p>
      <w:r>
        <w:t>（德）J·玛瑞克，H·-P·特拉汉，（日）Y·苏左克，I·约克莫瑞编著；左治江等译 其他作品：https://www.jiaokey.com/tag/（德）J·玛瑞克，H·-P·特拉汉，（日）Y·苏左克，I·约克莫瑞编著；左治江等译.html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关键词搜索：https://www.jiaokey.com/tag/传感器在汽车中的应用.html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