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作者：独角王卡通工作室绘；浦正，金一鸣编文</w:t>
      </w:r>
    </w:p>
    <w:p>
      <w:r>
        <w:t>出版社：南京：江苏少年儿童出版社</w:t>
      </w:r>
    </w:p>
    <w:p>
      <w:r>
        <w:t>出版日期：2004</w:t>
      </w:r>
    </w:p>
    <w:p>
      <w:r>
        <w:t>总页数：142</w:t>
      </w:r>
    </w:p>
    <w:p>
      <w:r>
        <w:t>更多请访问教客网: www.jiaokey.com</w:t>
      </w:r>
    </w:p>
    <w:p>
      <w:r>
        <w:t>民间故事 评论地址：https://www.jiaokey.com/book/detail/11283890.html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