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小学生必背古诗词80首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小学生必背古诗词80首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本书出售、求购地址：https://www.jiaokey.com/book/detail/11283832.html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关键词搜索：https://www.jiaokey.com/tag/小学生必背古诗词80首.html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