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作者：谢明芳主编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无机及分析化学 评论地址：https://www.jiaokey.com/book/detail/11283791.html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