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进口彩电典型电路实测数据手册</w:t>
      </w:r>
    </w:p>
    <w:p>
      <w:r>
        <w:rPr>
          <w:rFonts w:ascii="宋体" w:hAnsi="宋体" w:eastAsia="宋体"/>
          <w:sz w:val="24"/>
        </w:rPr>
        <w:t>何慧中，曲文娟编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进口彩电典型电路实测数据手册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何慧中，曲文娟编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本书出售、求购地址：https://www.jiaokey.com/book/detail/11283778.html</w:t>
      </w:r>
    </w:p>
    <w:p>
      <w:r>
        <w:t>更多相关图书推荐：https://www.jiaokey.com</w:t>
      </w:r>
    </w:p>
    <w:p>
      <w:r>
        <w:t>何慧中，曲文娟编 其他作品：https://www.jiaokey.com/tag/何慧中，曲文娟编.html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关键词搜索：https://www.jiaokey.com/tag/进口彩电典型电路实测数据手册.html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