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从格里柯到戈雅  1561-1828年的西班牙绘画</w:t>
      </w:r>
    </w:p>
    <w:p>
      <w:r>
        <w:rPr>
          <w:rFonts w:ascii="宋体" w:hAnsi="宋体" w:eastAsia="宋体"/>
          <w:sz w:val="24"/>
        </w:rPr>
        <w:t>（美）詹妮·汤姆林森（Tomlinson，J.）著；邓文华译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从格里柯到戈雅  1561-1828年的西班牙绘画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（美）詹妮·汤姆林森（Tomlinson，J.）著；邓文华译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本书出售、求购地址：https://www.jiaokey.com/book/detail/11283692.html</w:t>
      </w:r>
    </w:p>
    <w:p>
      <w:r>
        <w:t>更多相关图书推荐：https://www.jiaokey.com</w:t>
      </w:r>
    </w:p>
    <w:p>
      <w:r>
        <w:t>（美）詹妮·汤姆林森（Tomlinson，J.）著；邓文华译 其他作品：https://www.jiaokey.com/tag/（美）詹妮·汤姆林森（Tomlinson，J.）著；邓文华译.html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关键词搜索：https://www.jiaokey.com/tag/从格里柯到戈雅  1561-1828年的西班牙绘画.html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