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智破盗马案</w:t>
      </w:r>
    </w:p>
    <w:p>
      <w:r>
        <w:rPr>
          <w:rFonts w:ascii="宋体" w:hAnsi="宋体" w:eastAsia="宋体"/>
          <w:sz w:val="24"/>
        </w:rPr>
        <w:t>（德）卡琳·米勒著；（德）彼得·克劳克图；刘海宁译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智破盗马案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（德）卡琳·米勒著；（德）彼得·克劳克图；刘海宁译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本书出售、求购地址：https://www.jiaokey.com/book/detail/11283635.html</w:t>
      </w:r>
    </w:p>
    <w:p>
      <w:r>
        <w:t>更多相关图书推荐：https://www.jiaokey.com</w:t>
      </w:r>
    </w:p>
    <w:p>
      <w:r>
        <w:t>（德）卡琳·米勒著；（德）彼得·克劳克图；刘海宁译 其他作品：https://www.jiaokey.com/tag/（德）卡琳·米勒著；（德）彼得·克劳克图；刘海宁译.html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关键词搜索：https://www.jiaokey.com/tag/智破盗马案.html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