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火天车之驭蛛之魔</w:t>
      </w:r>
    </w:p>
    <w:p>
      <w:r>
        <w:rPr>
          <w:rFonts w:ascii="宋体" w:hAnsi="宋体" w:eastAsia="宋体"/>
          <w:sz w:val="24"/>
        </w:rPr>
        <w:t>火天车著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火天车之驭蛛之魔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火天车著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本书出售、求购地址：https://www.jiaokey.com/book/detail/11283623.html</w:t>
      </w:r>
    </w:p>
    <w:p>
      <w:r>
        <w:t>更多相关图书推荐：https://www.jiaokey.com</w:t>
      </w:r>
    </w:p>
    <w:p>
      <w:r>
        <w:t>火天车著 其他作品：https://www.jiaokey.com/tag/火天车著.html</w:t>
      </w:r>
    </w:p>
    <w:p>
      <w:r>
        <w:t>上海:东方出版中心,2004.09 出版图书：https://www.jiaokey.com/tag/上海:东方出版中心,2004.09.html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