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流泪花园  1  女孩把我弄哭了</w:t>
      </w:r>
    </w:p>
    <w:p>
      <w:r>
        <w:rPr>
          <w:rFonts w:ascii="宋体" w:hAnsi="宋体" w:eastAsia="宋体"/>
          <w:sz w:val="24"/>
        </w:rPr>
        <w:t>雪蓝妮编著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流泪花园  1  女孩把我弄哭了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雪蓝妮编著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['流泪', '花园', ' ', ' ', '1', ' ', ' ', '女孩', '把', '我', '弄', '哭', '了']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本书出售、求购地址：https://www.jiaokey.com/book/detail/11283572.html</w:t>
      </w:r>
    </w:p>
    <w:p>
      <w:r>
        <w:t>更多相关图书推荐：https://www.jiaokey.com</w:t>
      </w:r>
    </w:p>
    <w:p>
      <w:r>
        <w:t>雪蓝妮编著 其他作品：https://www.jiaokey.com/tag/雪蓝妮编著.html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关键词搜索：https://www.jiaokey.com/tag/['流泪', '花园', ' ', ' ', '1', ' ', ' ', '女孩', '把', '我', '弄', '哭', '了'].html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