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思考创造奇迹  人生28种常用思维技巧精析</w:t>
      </w:r>
    </w:p>
    <w:p>
      <w:r>
        <w:rPr>
          <w:rFonts w:ascii="宋体" w:hAnsi="宋体" w:eastAsia="宋体"/>
          <w:sz w:val="24"/>
        </w:rPr>
        <w:t>黎航主编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思考创造奇迹  人生28种常用思维技巧精析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本书出售、求购地址：https://www.jiaokey.com/book/detail/11283553.html</w:t>
      </w:r>
    </w:p>
    <w:p>
      <w:r>
        <w:t>更多相关图书推荐：https://www.jiaokey.com</w:t>
      </w:r>
    </w:p>
    <w:p>
      <w:r>
        <w:t>黎航主编 其他作品：https://www.jiaokey.com/tag/黎航主编.html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关键词搜索：https://www.jiaokey.com/tag/思考创造奇迹  人生28种常用思维技巧精析.html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