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书名：上市公司财务报告法律责任之研究</w:t>
      </w:r>
    </w:p>
    <w:p>
      <w:r>
        <w:t>作者：李明辉著</w:t>
      </w:r>
    </w:p>
    <w:p>
      <w:r>
        <w:t>出版社：北京：中国财政经济出版社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上市公司财务报告法律责任之研究 评论地址：https://www.jiaokey.com/book/detail/11283539.html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