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销售书信写作技巧</w:t>
      </w:r>
    </w:p>
    <w:p>
      <w:r>
        <w:rPr>
          <w:rFonts w:ascii="宋体" w:hAnsi="宋体" w:eastAsia="宋体"/>
          <w:sz w:val="24"/>
        </w:rPr>
        <w:t>（美）休·赫什科维茨-库尔（Sue Hershkowitz-Coore）著；亓晓颖，罗志慧译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销售书信写作技巧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（美）休·赫什科维茨-库尔（Sue Hershkowitz-Coore）著；亓晓颖，罗志慧译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本书出售、求购地址：https://www.jiaokey.com/book/detail/11283528.html</w:t>
      </w:r>
    </w:p>
    <w:p>
      <w:r>
        <w:t>更多相关图书推荐：https://www.jiaokey.com</w:t>
      </w:r>
    </w:p>
    <w:p>
      <w:r>
        <w:t>（美）休·赫什科维茨-库尔（Sue Hershkowitz-Coore）著；亓晓颖，罗志慧译 其他作品：https://www.jiaokey.com/tag/（美）休·赫什科维茨-库尔（Sue Hershkowitz-Coore）著；亓晓颖，罗志慧译.html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关键词搜索：https://www.jiaokey.com/tag/销售书信写作技巧.html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