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哈酷小子闯美国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哈酷小子闯美国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本书出售、求购地址：https://www.jiaokey.com/book/detail/11283511.html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关键词搜索：https://www.jiaokey.com/tag/哈酷小子闯美国.html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