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哈酷小子当人质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哈酷小子当人质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本书出售、求购地址：https://www.jiaokey.com/book/detail/11283510.html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关键词搜索：https://www.jiaokey.com/tag/哈酷小子当人质.html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