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哈酷小子穿梭时空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哈酷小子穿梭时空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本书出售、求购地址：https://www.jiaokey.com/book/detail/11283509.html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关键词搜索：https://www.jiaokey.com/tag/哈酷小子穿梭时空.html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