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作者：陈根法，汪堂家著</w:t>
      </w:r>
    </w:p>
    <w:p>
      <w:r>
        <w:t>出版社：上海：复旦大学出版社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人生哲学 评论地址：https://www.jiaokey.com/book/detail/11283483.html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