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轻松生活  享受生活  拥有健康及快乐的终极法则</w:t>
      </w:r>
    </w:p>
    <w:p>
      <w:r>
        <w:rPr>
          <w:rFonts w:ascii="宋体" w:hAnsi="宋体" w:eastAsia="宋体"/>
          <w:sz w:val="24"/>
        </w:rPr>
        <w:t>知名人生规划专家，徐光亚编著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轻松生活  享受生活  拥有健康及快乐的终极法则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知名人生规划专家，徐光亚编著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本书出售、求购地址：https://www.jiaokey.com/book/detail/11283476.html</w:t>
      </w:r>
    </w:p>
    <w:p>
      <w:r>
        <w:t>更多相关图书推荐：https://www.jiaokey.com</w:t>
      </w:r>
    </w:p>
    <w:p>
      <w:r>
        <w:t>知名人生规划专家，徐光亚编著 其他作品：https://www.jiaokey.com/tag/知名人生规划专家，徐光亚编著.html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关键词搜索：https://www.jiaokey.com/tag/轻松生活  享受生活  拥有健康及快乐的终极法则.html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