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岑仲勉史学论文续集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岑仲勉史学论文续集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本书出售、求购地址：https://www.jiaokey.com/book/detail/11283471.html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关键词搜索：https://www.jiaokey.com/tag/岑仲勉史学论文续集.html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