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权与血  明帝国官场政治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权与血  明帝国官场政治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本书出售、求购地址：https://www.jiaokey.com/book/detail/11283469.html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关键词搜索：https://www.jiaokey.com/tag/权与血  明帝国官场政治.html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