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书名：书外水浒</w:t>
      </w:r>
    </w:p>
    <w:p>
      <w:r>
        <w:t>作者：王文平选编</w:t>
      </w:r>
    </w:p>
    <w:p>
      <w:r>
        <w:t>出版社：海口：南海出版公司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书外水浒 评论地址：https://www.jiaokey.com/book/detail/11283461.html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